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FE1E6">
      <w:pPr>
        <w:spacing w:after="0" w:line="240" w:lineRule="auto"/>
        <w:jc w:val="center"/>
        <w:rPr>
          <w:rFonts w:ascii="Calibri" w:hAnsi="Calibri" w:eastAsia="Calibri" w:cs="Calibri"/>
          <w:sz w:val="28"/>
          <w:szCs w:val="28"/>
          <w:lang w:val="ms-MY"/>
        </w:rPr>
      </w:pPr>
      <w:r>
        <w:rPr>
          <w:rFonts w:hint="eastAsia" w:ascii="Calibri" w:hAnsi="Calibri" w:eastAsia="Calibri" w:cs="Calibri"/>
          <w:sz w:val="28"/>
          <w:szCs w:val="28"/>
          <w:rtl w:val="0"/>
          <w:lang w:val="ms-MY"/>
        </w:rPr>
        <w:t xml:space="preserve">Quality vs. Reach in Health Short Videos: A Dual-Path Test of </w:t>
      </w:r>
      <w:r>
        <w:rPr>
          <w:rFonts w:ascii="Calibri" w:hAnsi="Calibri" w:eastAsia="Calibri" w:cs="Calibri"/>
          <w:sz w:val="28"/>
          <w:szCs w:val="28"/>
          <w:lang w:val="ms-MY"/>
        </w:rPr>
        <w:t>Heuristic – Systematic Model</w:t>
      </w:r>
    </w:p>
    <w:p w14:paraId="073F1397">
      <w:pPr>
        <w:spacing w:after="0" w:line="240" w:lineRule="auto"/>
        <w:jc w:val="center"/>
        <w:rPr>
          <w:rFonts w:hint="eastAsia" w:ascii="Calibri" w:hAnsi="Calibri" w:eastAsia="Calibri" w:cs="Calibri"/>
          <w:sz w:val="28"/>
          <w:szCs w:val="28"/>
          <w:rtl w:val="0"/>
          <w:lang w:val="ms-MY"/>
        </w:rPr>
      </w:pPr>
    </w:p>
    <w:p w14:paraId="444C5BD1">
      <w:pPr>
        <w:jc w:val="center"/>
        <w:rPr>
          <w:rFonts w:hint="eastAsia"/>
        </w:rPr>
      </w:pPr>
    </w:p>
    <w:p w14:paraId="58CCBD57">
      <w:pPr>
        <w:spacing w:after="0" w:line="240" w:lineRule="auto"/>
        <w:jc w:val="center"/>
        <w:rPr>
          <w:rFonts w:ascii="Calibri" w:hAnsi="Calibri" w:eastAsia="Calibri" w:cs="Calibri"/>
          <w:sz w:val="24"/>
          <w:szCs w:val="24"/>
          <w:rtl w:val="0"/>
          <w:lang w:val="ms-MY"/>
        </w:rPr>
      </w:pPr>
      <w:r>
        <w:rPr>
          <w:rFonts w:ascii="Calibri" w:hAnsi="Calibri" w:eastAsia="Calibri" w:cs="Calibri"/>
          <w:sz w:val="24"/>
          <w:szCs w:val="24"/>
          <w:rtl w:val="0"/>
          <w:lang w:val="ms-MY"/>
        </w:rPr>
        <w:t>CHEN SHAN</w:t>
      </w:r>
    </w:p>
    <w:p w14:paraId="3D055219">
      <w:pPr>
        <w:spacing w:after="0" w:line="240" w:lineRule="auto"/>
        <w:jc w:val="center"/>
        <w:rPr>
          <w:rFonts w:hint="eastAsia" w:ascii="Calibri" w:hAnsi="Calibri" w:eastAsia="宋体" w:cs="Calibri"/>
          <w:i/>
          <w:sz w:val="24"/>
          <w:szCs w:val="24"/>
          <w:rtl w:val="0"/>
          <w:lang w:val="en-US" w:eastAsia="zh-CN"/>
        </w:rPr>
      </w:pPr>
      <w:r>
        <w:rPr>
          <w:rFonts w:ascii="Calibri" w:hAnsi="Calibri" w:eastAsia="Calibri" w:cs="Calibri"/>
          <w:i/>
          <w:sz w:val="24"/>
          <w:szCs w:val="24"/>
          <w:rtl w:val="0"/>
          <w:lang w:val="ms-MY"/>
        </w:rPr>
        <w:t>Faculty of Social Sciences and Humanities, Universiti Kebangsaan Malaysia, 43600 UKM Bangi, Selangor, Malaysia</w:t>
      </w:r>
      <w:r>
        <w:rPr>
          <w:rFonts w:hint="eastAsia" w:eastAsia="宋体" w:cs="Calibri"/>
          <w:i/>
          <w:sz w:val="24"/>
          <w:szCs w:val="24"/>
          <w:rtl w:val="0"/>
          <w:lang w:val="en-US" w:eastAsia="zh-CN"/>
        </w:rPr>
        <w:t xml:space="preserve">, </w:t>
      </w:r>
      <w:r>
        <w:rPr>
          <w:rFonts w:ascii="Calibri" w:hAnsi="Calibri" w:eastAsia="Calibri" w:cs="Calibri"/>
          <w:i/>
          <w:sz w:val="24"/>
          <w:szCs w:val="24"/>
          <w:rtl w:val="0"/>
          <w:lang w:val="ms-MY"/>
        </w:rPr>
        <w:t>Email:</w:t>
      </w:r>
      <w:r>
        <w:rPr>
          <w:rStyle w:val="135"/>
          <w:rFonts w:hint="eastAsia" w:ascii="Calibri" w:hAnsi="Calibri" w:eastAsia="Calibri" w:cs="Calibri"/>
          <w:i/>
          <w:sz w:val="24"/>
          <w:szCs w:val="24"/>
          <w:rtl w:val="0"/>
          <w:lang w:val="ms-MY"/>
        </w:rPr>
        <w:t>p126054@siswa.ukm.edu.my</w:t>
      </w:r>
    </w:p>
    <w:p w14:paraId="032146D6"/>
    <w:p w14:paraId="50218E1F">
      <w:pPr>
        <w:spacing w:after="0" w:line="240" w:lineRule="auto"/>
        <w:jc w:val="center"/>
        <w:rPr>
          <w:rFonts w:ascii="Calibri" w:hAnsi="Calibri" w:eastAsia="Calibri" w:cs="Calibri"/>
          <w:sz w:val="24"/>
          <w:szCs w:val="24"/>
          <w:rtl w:val="0"/>
          <w:lang w:val="ms-MY"/>
        </w:rPr>
      </w:pPr>
      <w:r>
        <w:rPr>
          <w:rFonts w:ascii="Calibri" w:hAnsi="Calibri" w:eastAsia="Calibri" w:cs="Calibri"/>
          <w:sz w:val="24"/>
          <w:szCs w:val="24"/>
          <w:rtl w:val="0"/>
          <w:lang w:val="ms-MY"/>
        </w:rPr>
        <w:t>Zhaoxixi</w:t>
      </w:r>
    </w:p>
    <w:p w14:paraId="3E1C61B3">
      <w:pPr>
        <w:spacing w:after="0" w:line="240" w:lineRule="auto"/>
        <w:jc w:val="center"/>
        <w:rPr>
          <w:rStyle w:val="135"/>
          <w:rFonts w:hint="default" w:ascii="Calibri" w:hAnsi="Calibri" w:eastAsia="Calibri" w:cs="Calibri"/>
          <w:i/>
          <w:sz w:val="24"/>
          <w:szCs w:val="24"/>
          <w:rtl w:val="0"/>
          <w:lang w:val="en-US" w:eastAsia="zh-CN"/>
        </w:rPr>
      </w:pPr>
      <w:r>
        <w:rPr>
          <w:rFonts w:ascii="Calibri" w:hAnsi="Calibri" w:eastAsia="Calibri" w:cs="Calibri"/>
          <w:i/>
          <w:sz w:val="24"/>
          <w:szCs w:val="24"/>
          <w:rtl w:val="0"/>
          <w:lang w:val="ms-MY"/>
        </w:rPr>
        <w:t>Faculty of Social Sciences and Humanities, Universiti Kebangsaan Malaysia, 43600 UKM Bangi, Selangor, Malaysia</w:t>
      </w:r>
      <w:r>
        <w:rPr>
          <w:rFonts w:hint="eastAsia" w:eastAsia="宋体" w:cs="Calibri"/>
          <w:i/>
          <w:sz w:val="24"/>
          <w:szCs w:val="24"/>
          <w:rtl w:val="0"/>
          <w:lang w:val="en-US" w:eastAsia="zh-CN"/>
        </w:rPr>
        <w:t>,</w:t>
      </w:r>
      <w:r>
        <w:rPr>
          <w:rFonts w:hint="eastAsia" w:ascii="Calibri" w:hAnsi="Calibri" w:eastAsia="Calibri" w:cs="Calibri"/>
          <w:i/>
          <w:sz w:val="24"/>
          <w:szCs w:val="24"/>
          <w:rtl w:val="0"/>
          <w:lang w:val="en-US" w:eastAsia="zh-CN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  <w:rtl w:val="0"/>
          <w:lang w:val="ms-MY"/>
        </w:rPr>
        <w:t>Email:</w:t>
      </w:r>
      <w:r>
        <w:rPr>
          <w:rStyle w:val="135"/>
          <w:rFonts w:hint="eastAsia" w:ascii="Calibri" w:hAnsi="Calibri" w:eastAsia="Calibri" w:cs="Calibri"/>
          <w:i/>
          <w:sz w:val="24"/>
          <w:szCs w:val="24"/>
          <w:rtl w:val="0"/>
          <w:lang w:val="en-US" w:eastAsia="zh-CN"/>
        </w:rPr>
        <w:t xml:space="preserve"> </w:t>
      </w:r>
      <w:r>
        <w:rPr>
          <w:rStyle w:val="135"/>
          <w:rFonts w:hint="eastAsia" w:ascii="Calibri" w:hAnsi="Calibri" w:eastAsia="Calibri" w:cs="Calibri"/>
          <w:i/>
          <w:sz w:val="24"/>
          <w:szCs w:val="24"/>
          <w:rtl w:val="0"/>
          <w:lang w:val="ms-MY"/>
        </w:rPr>
        <w:t>p132328@siswa.ukm.edu.</w:t>
      </w:r>
    </w:p>
    <w:p w14:paraId="199B3EF9"/>
    <w:p w14:paraId="54C7B786">
      <w:pPr>
        <w:spacing w:after="0" w:line="240" w:lineRule="auto"/>
        <w:jc w:val="center"/>
        <w:rPr>
          <w:rFonts w:ascii="Calibri" w:hAnsi="Calibri" w:eastAsia="Calibri" w:cs="Calibri"/>
          <w:sz w:val="24"/>
          <w:szCs w:val="24"/>
          <w:rtl w:val="0"/>
          <w:lang w:val="ms-MY"/>
        </w:rPr>
      </w:pPr>
      <w:r>
        <w:rPr>
          <w:rFonts w:ascii="Calibri" w:hAnsi="Calibri" w:eastAsia="Calibri" w:cs="Calibri"/>
          <w:sz w:val="24"/>
          <w:szCs w:val="24"/>
          <w:rtl w:val="0"/>
          <w:lang w:val="ms-MY"/>
        </w:rPr>
        <w:t>Assoc. Prof. Dr Emma Mirza Wati Mohamad*</w:t>
      </w:r>
    </w:p>
    <w:p w14:paraId="56ABDE13">
      <w:pPr>
        <w:spacing w:after="0" w:line="240" w:lineRule="auto"/>
        <w:jc w:val="center"/>
        <w:rPr>
          <w:rFonts w:ascii="Calibri" w:hAnsi="Calibri" w:eastAsia="Calibri" w:cs="Calibri"/>
          <w:i/>
          <w:sz w:val="24"/>
          <w:szCs w:val="24"/>
          <w:lang w:val="ms-MY"/>
        </w:rPr>
      </w:pPr>
      <w:r>
        <w:rPr>
          <w:rFonts w:ascii="Calibri" w:hAnsi="Calibri" w:eastAsia="Calibri" w:cs="Calibri"/>
          <w:i/>
          <w:sz w:val="24"/>
          <w:szCs w:val="24"/>
          <w:rtl w:val="0"/>
          <w:lang w:val="ms-MY"/>
        </w:rPr>
        <w:t>Faculty of Social Sciences and Humanities, Universiti Kebangsaan Malaysia, 43600 UKM Bangi, Selangor, Malaysia</w:t>
      </w:r>
      <w:r>
        <w:rPr>
          <w:rFonts w:hint="eastAsia" w:ascii="Calibri" w:hAnsi="Calibri" w:eastAsia="Calibri" w:cs="Calibri"/>
          <w:i/>
          <w:sz w:val="24"/>
          <w:szCs w:val="24"/>
          <w:rtl w:val="0"/>
          <w:lang w:val="en-US" w:eastAsia="zh-CN"/>
        </w:rPr>
        <w:t xml:space="preserve">, </w:t>
      </w:r>
      <w:r>
        <w:rPr>
          <w:rFonts w:ascii="Calibri" w:hAnsi="Calibri" w:eastAsia="Calibri" w:cs="Calibri"/>
          <w:i/>
          <w:sz w:val="24"/>
          <w:szCs w:val="24"/>
          <w:rtl w:val="0"/>
          <w:lang w:val="ms-MY"/>
        </w:rPr>
        <w:t xml:space="preserve">Email: </w:t>
      </w:r>
      <w:r>
        <w:rPr>
          <w:rFonts w:ascii="Calibri" w:hAnsi="Calibri" w:eastAsia="Calibri" w:cs="Calibri"/>
          <w:i/>
          <w:sz w:val="24"/>
          <w:szCs w:val="24"/>
          <w:lang w:val="ms-MY"/>
        </w:rPr>
        <w:fldChar w:fldCharType="begin"/>
      </w:r>
      <w:r>
        <w:rPr>
          <w:rFonts w:ascii="Calibri" w:hAnsi="Calibri" w:eastAsia="Calibri" w:cs="Calibri"/>
          <w:i/>
          <w:sz w:val="24"/>
          <w:szCs w:val="24"/>
          <w:lang w:val="ms-MY"/>
        </w:rPr>
        <w:instrText xml:space="preserve"> HYPERLINK "mailto:emmamohamad@ukm.edu.my" </w:instrText>
      </w:r>
      <w:r>
        <w:rPr>
          <w:rFonts w:ascii="Calibri" w:hAnsi="Calibri" w:eastAsia="Calibri" w:cs="Calibri"/>
          <w:i/>
          <w:sz w:val="24"/>
          <w:szCs w:val="24"/>
          <w:lang w:val="ms-MY"/>
        </w:rPr>
        <w:fldChar w:fldCharType="separate"/>
      </w:r>
      <w:r>
        <w:rPr>
          <w:rStyle w:val="135"/>
          <w:rFonts w:ascii="Calibri" w:hAnsi="Calibri" w:eastAsia="Calibri" w:cs="Calibri"/>
          <w:i/>
          <w:sz w:val="24"/>
          <w:szCs w:val="24"/>
          <w:rtl w:val="0"/>
          <w:lang w:val="ms-MY"/>
        </w:rPr>
        <w:t>emmamohamad@ukm.edu.my</w:t>
      </w:r>
      <w:r>
        <w:rPr>
          <w:rFonts w:ascii="Calibri" w:hAnsi="Calibri" w:eastAsia="Calibri" w:cs="Calibri"/>
          <w:i/>
          <w:sz w:val="24"/>
          <w:szCs w:val="24"/>
          <w:lang w:val="ms-MY"/>
        </w:rPr>
        <w:fldChar w:fldCharType="end"/>
      </w:r>
    </w:p>
    <w:p w14:paraId="265B34AD">
      <w:pPr>
        <w:spacing w:after="0" w:line="240" w:lineRule="auto"/>
        <w:jc w:val="center"/>
        <w:rPr>
          <w:rFonts w:ascii="Calibri" w:hAnsi="Calibri" w:eastAsia="Calibri" w:cs="Calibri"/>
          <w:i/>
          <w:sz w:val="24"/>
          <w:szCs w:val="24"/>
          <w:lang w:val="ms-MY"/>
        </w:rPr>
      </w:pPr>
    </w:p>
    <w:p w14:paraId="5B534019">
      <w:pPr>
        <w:spacing w:after="0" w:line="240" w:lineRule="auto"/>
        <w:jc w:val="center"/>
        <w:rPr>
          <w:rFonts w:hint="eastAsia" w:ascii="Calibri" w:hAnsi="Calibri" w:eastAsia="Calibri" w:cs="Calibri"/>
          <w:sz w:val="24"/>
          <w:szCs w:val="24"/>
          <w:rtl w:val="0"/>
          <w:lang w:val="ms-MY"/>
        </w:rPr>
      </w:pPr>
      <w:r>
        <w:rPr>
          <w:rFonts w:hint="eastAsia" w:ascii="Calibri" w:hAnsi="Calibri" w:eastAsia="Calibri" w:cs="Calibri"/>
          <w:sz w:val="24"/>
          <w:szCs w:val="24"/>
          <w:rtl w:val="0"/>
          <w:lang w:val="ms-MY"/>
        </w:rPr>
        <w:t>Dr. Arina Anis  Azlan</w:t>
      </w:r>
    </w:p>
    <w:p w14:paraId="5FD5D46E">
      <w:pPr>
        <w:spacing w:after="0" w:line="240" w:lineRule="auto"/>
        <w:jc w:val="center"/>
        <w:rPr>
          <w:rStyle w:val="135"/>
          <w:rFonts w:hint="eastAsia" w:ascii="Calibri" w:hAnsi="Calibri" w:eastAsia="Calibri" w:cs="Calibri"/>
          <w:i/>
          <w:sz w:val="24"/>
          <w:szCs w:val="24"/>
          <w:rtl w:val="0"/>
          <w:lang w:val="ms-MY"/>
        </w:rPr>
      </w:pPr>
      <w:r>
        <w:rPr>
          <w:rFonts w:hint="eastAsia" w:ascii="Calibri" w:hAnsi="Calibri" w:eastAsia="Calibri" w:cs="Calibri"/>
          <w:i/>
          <w:sz w:val="24"/>
          <w:szCs w:val="24"/>
          <w:rtl w:val="0"/>
          <w:lang w:val="ms-MY"/>
        </w:rPr>
        <w:t>Faculty of Social Sciences and Humanities, Universiti Kebangsaan Malaysia, 43600 UKM Bangi, Selangor, Malaysia, Email</w:t>
      </w:r>
      <w:r>
        <w:rPr>
          <w:rStyle w:val="135"/>
          <w:rFonts w:hint="eastAsia" w:ascii="Calibri" w:hAnsi="Calibri" w:eastAsia="Calibri" w:cs="Calibri"/>
          <w:i/>
          <w:sz w:val="24"/>
          <w:szCs w:val="24"/>
          <w:rtl w:val="0"/>
          <w:lang w:val="ms-MY"/>
        </w:rPr>
        <w:t>: arina@ukm.edu.my</w:t>
      </w:r>
    </w:p>
    <w:p w14:paraId="60DC3FF2">
      <w:pPr>
        <w:spacing w:after="0" w:line="240" w:lineRule="auto"/>
        <w:jc w:val="center"/>
        <w:rPr>
          <w:rStyle w:val="135"/>
          <w:rFonts w:ascii="Calibri" w:hAnsi="Calibri" w:eastAsia="Calibri" w:cs="Calibri"/>
          <w:i/>
          <w:sz w:val="24"/>
          <w:szCs w:val="24"/>
          <w:rtl w:val="0"/>
          <w:lang w:val="ms-MY"/>
        </w:rPr>
      </w:pPr>
    </w:p>
    <w:p w14:paraId="2D77DC32">
      <w:pPr>
        <w:spacing w:after="0" w:line="240" w:lineRule="auto"/>
        <w:jc w:val="center"/>
        <w:rPr>
          <w:rFonts w:ascii="Calibri" w:hAnsi="Calibri" w:eastAsia="Calibri" w:cs="Calibri"/>
          <w:i/>
          <w:sz w:val="24"/>
          <w:szCs w:val="24"/>
          <w:rtl w:val="0"/>
          <w:lang w:val="ms-MY"/>
        </w:rPr>
      </w:pPr>
      <w:bookmarkStart w:id="0" w:name="_GoBack"/>
      <w:bookmarkEnd w:id="0"/>
    </w:p>
    <w:p w14:paraId="1DE9112B"/>
    <w:p w14:paraId="4181DBA4">
      <w:pPr>
        <w:spacing w:after="0" w:line="240" w:lineRule="auto"/>
        <w:jc w:val="center"/>
        <w:rPr>
          <w:rFonts w:ascii="Calibri" w:hAnsi="Calibri" w:eastAsia="Calibri" w:cs="Calibri"/>
          <w:sz w:val="24"/>
          <w:szCs w:val="24"/>
          <w:rtl w:val="0"/>
          <w:lang w:val="ms-MY"/>
        </w:rPr>
      </w:pPr>
      <w:r>
        <w:rPr>
          <w:rFonts w:ascii="Calibri" w:hAnsi="Calibri" w:eastAsia="Calibri" w:cs="Calibri"/>
          <w:sz w:val="24"/>
          <w:szCs w:val="24"/>
          <w:rtl w:val="0"/>
          <w:lang w:val="ms-MY"/>
        </w:rPr>
        <w:t>ACKNOWLEDGEMENT</w:t>
      </w:r>
    </w:p>
    <w:p w14:paraId="4D8BE8EC">
      <w:pPr>
        <w:spacing w:after="0" w:line="240" w:lineRule="auto"/>
        <w:jc w:val="both"/>
        <w:rPr>
          <w:rFonts w:hint="eastAsia" w:ascii="Calibri" w:hAnsi="Calibri" w:eastAsia="宋体" w:cs="Calibri"/>
          <w:sz w:val="24"/>
          <w:szCs w:val="24"/>
          <w:rtl w:val="0"/>
          <w:lang w:val="en-US" w:eastAsia="zh-CN"/>
        </w:rPr>
      </w:pPr>
      <w:r>
        <w:rPr>
          <w:rFonts w:ascii="Calibri" w:hAnsi="Calibri" w:eastAsia="Calibri" w:cs="Calibri"/>
          <w:sz w:val="24"/>
          <w:szCs w:val="24"/>
          <w:rtl w:val="0"/>
          <w:lang w:val="ms-MY"/>
        </w:rPr>
        <w:t>This research received no external funding.</w:t>
      </w:r>
      <w:r>
        <w:rPr>
          <w:rFonts w:hint="eastAsia" w:eastAsia="宋体" w:cs="Calibri"/>
          <w:sz w:val="24"/>
          <w:szCs w:val="24"/>
          <w:rtl w:val="0"/>
          <w:lang w:val="en-US" w:eastAsia="zh-CN"/>
        </w:rPr>
        <w:t xml:space="preserve"> Chen Shan as the corresponding author, declare that this manuscript has not been submitted, is not under consideration, and has not been published elsewhere in electronic or printed form. I also confirm that all authors approve this submission to Jurnal Komunikasi: Malaysian Journal of Communication and that the manuscript complies with the Journal’s Submission Guidelines.</w:t>
      </w:r>
    </w:p>
    <w:p w14:paraId="2524DF04">
      <w:pPr>
        <w:spacing w:after="0" w:line="240" w:lineRule="auto"/>
        <w:jc w:val="left"/>
        <w:rPr>
          <w:rFonts w:ascii="Calibri" w:hAnsi="Calibri" w:eastAsia="Calibri" w:cs="Calibri"/>
          <w:sz w:val="24"/>
          <w:szCs w:val="24"/>
          <w:rtl w:val="0"/>
          <w:lang w:val="ms-MY"/>
        </w:rPr>
      </w:pPr>
    </w:p>
    <w:p w14:paraId="1232C1FD">
      <w:pPr>
        <w:spacing w:after="0" w:line="240" w:lineRule="auto"/>
        <w:jc w:val="left"/>
        <w:rPr>
          <w:rFonts w:ascii="Calibri" w:hAnsi="Calibri" w:eastAsia="Calibri" w:cs="Calibri"/>
          <w:sz w:val="24"/>
          <w:szCs w:val="24"/>
          <w:rtl w:val="0"/>
          <w:lang w:val="ms-MY"/>
        </w:rPr>
      </w:pPr>
    </w:p>
    <w:p w14:paraId="3E49FD46">
      <w:pPr>
        <w:spacing w:after="0" w:line="240" w:lineRule="auto"/>
        <w:jc w:val="center"/>
        <w:rPr>
          <w:rFonts w:ascii="Calibri" w:hAnsi="Calibri" w:eastAsia="Calibri" w:cs="Calibri"/>
          <w:sz w:val="24"/>
          <w:szCs w:val="24"/>
          <w:rtl w:val="0"/>
          <w:lang w:val="ms-MY"/>
        </w:rPr>
      </w:pPr>
      <w:r>
        <w:rPr>
          <w:rFonts w:ascii="Calibri" w:hAnsi="Calibri" w:eastAsia="Calibri" w:cs="Calibri"/>
          <w:sz w:val="24"/>
          <w:szCs w:val="24"/>
          <w:rtl w:val="0"/>
          <w:lang w:val="ms-MY"/>
        </w:rPr>
        <w:t>BIODATA</w:t>
      </w:r>
    </w:p>
    <w:p w14:paraId="509F8B8C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rtl w:val="0"/>
          <w:lang w:val="ms-MY"/>
        </w:rPr>
      </w:pPr>
      <w:r>
        <w:rPr>
          <w:rFonts w:ascii="Calibri" w:hAnsi="Calibri" w:eastAsia="Calibri" w:cs="Calibri"/>
          <w:i/>
          <w:sz w:val="24"/>
          <w:szCs w:val="24"/>
          <w:rtl w:val="0"/>
          <w:lang w:val="ms-MY"/>
        </w:rPr>
        <w:t>Chen Shan</w:t>
      </w:r>
      <w:r>
        <w:rPr>
          <w:rFonts w:ascii="Calibri" w:hAnsi="Calibri" w:eastAsia="Calibri" w:cs="Calibri"/>
          <w:sz w:val="24"/>
          <w:szCs w:val="24"/>
          <w:rtl w:val="0"/>
          <w:lang w:val="ms-MY"/>
        </w:rPr>
        <w:t xml:space="preserve"> is a </w:t>
      </w:r>
      <w:r>
        <w:rPr>
          <w:rFonts w:hint="eastAsia" w:ascii="Calibri" w:hAnsi="Calibri" w:eastAsia="Calibri" w:cs="Calibri"/>
          <w:sz w:val="24"/>
          <w:szCs w:val="24"/>
          <w:rtl w:val="0"/>
          <w:lang w:val="ms-MY"/>
        </w:rPr>
        <w:t>PhD candidate</w:t>
      </w:r>
      <w:r>
        <w:rPr>
          <w:rFonts w:ascii="Calibri" w:hAnsi="Calibri" w:eastAsia="Calibri" w:cs="Calibri"/>
          <w:sz w:val="24"/>
          <w:szCs w:val="24"/>
          <w:rtl w:val="0"/>
          <w:lang w:val="ms-MY"/>
        </w:rPr>
        <w:t xml:space="preserve"> at the Faculty of Social Sciences and Humanities, Universiti Kebangsaan Malaysia, 43600 UKM Bangi, Selangor, Malaysia. Her work focuses on health communication and social media, using experimental and observational designs. Email: </w:t>
      </w:r>
      <w:r>
        <w:rPr>
          <w:rFonts w:ascii="Calibri" w:hAnsi="Calibri" w:eastAsia="Calibri" w:cs="Calibri"/>
          <w:sz w:val="24"/>
          <w:szCs w:val="24"/>
          <w:lang w:val="ms-MY"/>
        </w:rPr>
        <w:fldChar w:fldCharType="begin"/>
      </w:r>
      <w:r>
        <w:rPr>
          <w:rFonts w:ascii="Calibri" w:hAnsi="Calibri" w:eastAsia="Calibri" w:cs="Calibri"/>
          <w:sz w:val="24"/>
          <w:szCs w:val="24"/>
          <w:lang w:val="ms-MY"/>
        </w:rPr>
        <w:instrText xml:space="preserve"> HYPERLINK "mailto:p126054@siswa.ukm.edu.my" </w:instrText>
      </w:r>
      <w:r>
        <w:rPr>
          <w:rFonts w:ascii="Calibri" w:hAnsi="Calibri" w:eastAsia="Calibri" w:cs="Calibri"/>
          <w:sz w:val="24"/>
          <w:szCs w:val="24"/>
          <w:lang w:val="ms-MY"/>
        </w:rPr>
        <w:fldChar w:fldCharType="separate"/>
      </w:r>
      <w:r>
        <w:rPr>
          <w:rStyle w:val="135"/>
          <w:rFonts w:ascii="Calibri" w:hAnsi="Calibri" w:eastAsia="Calibri" w:cs="Calibri"/>
          <w:sz w:val="24"/>
          <w:szCs w:val="24"/>
          <w:rtl w:val="0"/>
          <w:lang w:val="ms-MY"/>
        </w:rPr>
        <w:t>p126054@siswa.ukm.edu.my</w:t>
      </w:r>
      <w:r>
        <w:rPr>
          <w:rFonts w:ascii="Calibri" w:hAnsi="Calibri" w:eastAsia="Calibri" w:cs="Calibri"/>
          <w:sz w:val="24"/>
          <w:szCs w:val="24"/>
          <w:lang w:val="ms-MY"/>
        </w:rPr>
        <w:fldChar w:fldCharType="end"/>
      </w:r>
    </w:p>
    <w:p w14:paraId="7EEC41CC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rtl w:val="0"/>
          <w:lang w:val="ms-MY"/>
        </w:rPr>
      </w:pPr>
    </w:p>
    <w:p w14:paraId="4F57F618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rtl w:val="0"/>
          <w:lang w:val="ms-MY"/>
        </w:rPr>
      </w:pPr>
      <w:r>
        <w:rPr>
          <w:rFonts w:ascii="Calibri" w:hAnsi="Calibri" w:eastAsia="Calibri" w:cs="Calibri"/>
          <w:i/>
          <w:sz w:val="24"/>
          <w:szCs w:val="24"/>
          <w:rtl w:val="0"/>
          <w:lang w:val="ms-MY"/>
        </w:rPr>
        <w:t>Zhaoxixi</w:t>
      </w:r>
      <w:r>
        <w:rPr>
          <w:rFonts w:ascii="Calibri" w:hAnsi="Calibri" w:eastAsia="Calibri" w:cs="Calibri"/>
          <w:sz w:val="24"/>
          <w:szCs w:val="24"/>
          <w:rtl w:val="0"/>
          <w:lang w:val="ms-MY"/>
        </w:rPr>
        <w:t xml:space="preserve"> is a </w:t>
      </w:r>
      <w:r>
        <w:rPr>
          <w:rFonts w:hint="eastAsia" w:ascii="Calibri" w:hAnsi="Calibri" w:eastAsia="Calibri" w:cs="Calibri"/>
          <w:sz w:val="24"/>
          <w:szCs w:val="24"/>
          <w:rtl w:val="0"/>
          <w:lang w:val="ms-MY"/>
        </w:rPr>
        <w:t>PhD candidate</w:t>
      </w:r>
      <w:r>
        <w:rPr>
          <w:rFonts w:ascii="Calibri" w:hAnsi="Calibri" w:eastAsia="Calibri" w:cs="Calibri"/>
          <w:sz w:val="24"/>
          <w:szCs w:val="24"/>
          <w:rtl w:val="0"/>
          <w:lang w:val="ms-MY"/>
        </w:rPr>
        <w:t xml:space="preserve"> at the Faculty of Social Sciences and Humanities, Universiti Kebangsaan Malaysia, 43600 UKM Bangi, Selangor, Malaysia.</w:t>
      </w:r>
      <w:r>
        <w:rPr>
          <w:rFonts w:hint="eastAsia" w:eastAsia="宋体" w:cs="Calibri"/>
          <w:sz w:val="24"/>
          <w:szCs w:val="24"/>
          <w:rtl w:val="0"/>
          <w:lang w:val="en-US" w:eastAsia="zh-CN"/>
        </w:rPr>
        <w:t xml:space="preserve"> </w:t>
      </w:r>
      <w:r>
        <w:rPr>
          <w:rFonts w:ascii="Calibri" w:hAnsi="Calibri" w:eastAsia="Calibri" w:cs="Calibri"/>
          <w:sz w:val="24"/>
          <w:szCs w:val="24"/>
          <w:rtl w:val="0"/>
          <w:lang w:val="ms-MY"/>
        </w:rPr>
        <w:t xml:space="preserve">Email: </w:t>
      </w:r>
      <w:r>
        <w:rPr>
          <w:rFonts w:ascii="Calibri" w:hAnsi="Calibri" w:eastAsia="Calibri" w:cs="Calibri"/>
          <w:sz w:val="24"/>
          <w:szCs w:val="24"/>
          <w:rtl w:val="0"/>
          <w:lang w:val="ms-MY"/>
        </w:rPr>
        <w:fldChar w:fldCharType="begin"/>
      </w:r>
      <w:r>
        <w:rPr>
          <w:rFonts w:ascii="Calibri" w:hAnsi="Calibri" w:eastAsia="Calibri" w:cs="Calibri"/>
          <w:sz w:val="24"/>
          <w:szCs w:val="24"/>
          <w:rtl w:val="0"/>
          <w:lang w:val="ms-MY"/>
        </w:rPr>
        <w:instrText xml:space="preserve"> HYPERLINK "mailto:p132328@siswa.ukm.edu.my" </w:instrText>
      </w:r>
      <w:r>
        <w:rPr>
          <w:rFonts w:ascii="Calibri" w:hAnsi="Calibri" w:eastAsia="Calibri" w:cs="Calibri"/>
          <w:sz w:val="24"/>
          <w:szCs w:val="24"/>
          <w:rtl w:val="0"/>
          <w:lang w:val="ms-MY"/>
        </w:rPr>
        <w:fldChar w:fldCharType="separate"/>
      </w:r>
      <w:r>
        <w:rPr>
          <w:rFonts w:ascii="Calibri" w:hAnsi="Calibri" w:eastAsia="Calibri" w:cs="Calibri"/>
          <w:sz w:val="24"/>
          <w:szCs w:val="24"/>
          <w:rtl w:val="0"/>
          <w:lang w:val="ms-MY"/>
        </w:rPr>
        <w:t>p132328@siswa.ukm.edu.my</w:t>
      </w:r>
      <w:r>
        <w:rPr>
          <w:rFonts w:ascii="Calibri" w:hAnsi="Calibri" w:eastAsia="Calibri" w:cs="Calibri"/>
          <w:sz w:val="24"/>
          <w:szCs w:val="24"/>
          <w:rtl w:val="0"/>
          <w:lang w:val="ms-MY"/>
        </w:rPr>
        <w:fldChar w:fldCharType="end"/>
      </w:r>
    </w:p>
    <w:p w14:paraId="78DB508A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rtl w:val="0"/>
          <w:lang w:val="ms-MY"/>
        </w:rPr>
      </w:pPr>
    </w:p>
    <w:p w14:paraId="569EE3B4"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Calibri" w:cs="Calibri"/>
          <w:sz w:val="24"/>
          <w:szCs w:val="24"/>
          <w:rtl w:val="0"/>
          <w:lang w:val="ms-MY"/>
        </w:rPr>
      </w:pPr>
      <w:r>
        <w:rPr>
          <w:rFonts w:ascii="Calibri" w:hAnsi="Calibri" w:eastAsia="Calibri" w:cs="Calibri"/>
          <w:sz w:val="24"/>
          <w:szCs w:val="24"/>
          <w:rtl w:val="0"/>
          <w:lang w:val="ms-MY"/>
        </w:rPr>
        <w:t>A</w:t>
      </w:r>
      <w:r>
        <w:rPr>
          <w:rFonts w:ascii="Calibri" w:hAnsi="Calibri" w:eastAsia="Calibri" w:cs="Calibri"/>
          <w:i/>
          <w:sz w:val="24"/>
          <w:szCs w:val="24"/>
          <w:rtl w:val="0"/>
          <w:lang w:val="ms-MY"/>
        </w:rPr>
        <w:t>ssoc. Prof. Dr Emma Mirza Wati Mohamad</w:t>
      </w:r>
      <w:r>
        <w:rPr>
          <w:rFonts w:hint="eastAsia" w:eastAsia="宋体" w:cs="Calibri"/>
          <w:i/>
          <w:sz w:val="24"/>
          <w:szCs w:val="24"/>
          <w:rtl w:val="0"/>
          <w:lang w:val="en-US" w:eastAsia="zh-CN"/>
        </w:rPr>
        <w:t xml:space="preserve"> </w:t>
      </w:r>
      <w:r>
        <w:rPr>
          <w:rFonts w:ascii="Calibri" w:hAnsi="Calibri" w:eastAsia="Calibri" w:cs="Calibri"/>
          <w:sz w:val="24"/>
          <w:szCs w:val="24"/>
          <w:rtl w:val="0"/>
          <w:lang w:val="en-US" w:eastAsia="zh-CN"/>
        </w:rPr>
        <w:t>i</w:t>
      </w:r>
      <w:r>
        <w:rPr>
          <w:rFonts w:hint="eastAsia" w:ascii="Calibri" w:hAnsi="Calibri" w:eastAsia="Calibri" w:cs="Calibri"/>
          <w:sz w:val="24"/>
          <w:szCs w:val="24"/>
          <w:rtl w:val="0"/>
          <w:lang w:val="en-US" w:eastAsia="zh-CN"/>
        </w:rPr>
        <w:t xml:space="preserve">s an associate professor in the Faculty of Social Sciences and Humanities, Universiti Kebangsaan Malaysia, 43600 UKM Bangi, Selangor, Malaysia. Her research covers health communication and social behaviour change communication. </w:t>
      </w:r>
      <w:r>
        <w:rPr>
          <w:rFonts w:hint="eastAsia" w:ascii="Calibri" w:hAnsi="Calibri" w:eastAsia="Calibri" w:cs="Calibri"/>
          <w:sz w:val="24"/>
          <w:szCs w:val="24"/>
          <w:rtl w:val="0"/>
          <w:lang w:val="ms-MY"/>
        </w:rPr>
        <w:t xml:space="preserve">Email: </w:t>
      </w:r>
      <w:r>
        <w:rPr>
          <w:rFonts w:hint="eastAsia" w:ascii="Calibri" w:hAnsi="Calibri" w:eastAsia="Calibri" w:cs="Calibri"/>
          <w:sz w:val="24"/>
          <w:szCs w:val="24"/>
          <w:rtl w:val="0"/>
          <w:lang w:val="ms-MY"/>
        </w:rPr>
        <w:fldChar w:fldCharType="begin"/>
      </w:r>
      <w:r>
        <w:rPr>
          <w:rFonts w:hint="eastAsia" w:ascii="Calibri" w:hAnsi="Calibri" w:eastAsia="Calibri" w:cs="Calibri"/>
          <w:sz w:val="24"/>
          <w:szCs w:val="24"/>
          <w:rtl w:val="0"/>
          <w:lang w:val="ms-MY"/>
        </w:rPr>
        <w:instrText xml:space="preserve"> HYPERLINK "mailto:emmamohamad@ukm.edu.my" </w:instrText>
      </w:r>
      <w:r>
        <w:rPr>
          <w:rFonts w:hint="eastAsia" w:ascii="Calibri" w:hAnsi="Calibri" w:eastAsia="Calibri" w:cs="Calibri"/>
          <w:sz w:val="24"/>
          <w:szCs w:val="24"/>
          <w:rtl w:val="0"/>
          <w:lang w:val="ms-MY"/>
        </w:rPr>
        <w:fldChar w:fldCharType="separate"/>
      </w:r>
      <w:r>
        <w:rPr>
          <w:rFonts w:hint="eastAsia" w:ascii="Calibri" w:hAnsi="Calibri" w:eastAsia="Calibri" w:cs="Calibri"/>
          <w:sz w:val="24"/>
          <w:szCs w:val="24"/>
          <w:rtl w:val="0"/>
          <w:lang w:val="ms-MY"/>
        </w:rPr>
        <w:t>emmamohamad@ukm.edu.my</w:t>
      </w:r>
      <w:r>
        <w:rPr>
          <w:rFonts w:hint="eastAsia" w:ascii="Calibri" w:hAnsi="Calibri" w:eastAsia="Calibri" w:cs="Calibri"/>
          <w:sz w:val="24"/>
          <w:szCs w:val="24"/>
          <w:rtl w:val="0"/>
          <w:lang w:val="ms-MY"/>
        </w:rPr>
        <w:fldChar w:fldCharType="end"/>
      </w:r>
    </w:p>
    <w:p w14:paraId="77A72860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rtl w:val="0"/>
          <w:lang w:val="ms-MY"/>
        </w:rPr>
      </w:pPr>
    </w:p>
    <w:p w14:paraId="48718AF8">
      <w:pPr>
        <w:spacing w:after="0" w:line="240" w:lineRule="auto"/>
        <w:jc w:val="both"/>
        <w:rPr>
          <w:rFonts w:hint="eastAsia" w:ascii="Calibri" w:hAnsi="Calibri" w:eastAsia="Calibri" w:cs="Calibri"/>
          <w:sz w:val="24"/>
          <w:szCs w:val="24"/>
          <w:rtl w:val="0"/>
          <w:lang w:val="ms-MY"/>
        </w:rPr>
      </w:pPr>
      <w:r>
        <w:rPr>
          <w:rFonts w:hint="eastAsia" w:ascii="Calibri" w:hAnsi="Calibri" w:eastAsia="Calibri" w:cs="Calibri"/>
          <w:i/>
          <w:sz w:val="24"/>
          <w:szCs w:val="24"/>
          <w:rtl w:val="0"/>
          <w:lang w:val="ms-MY"/>
        </w:rPr>
        <w:t xml:space="preserve">Dr. Arina Anis binti Azlan </w:t>
      </w:r>
      <w:r>
        <w:rPr>
          <w:rFonts w:hint="eastAsia" w:ascii="Calibri" w:hAnsi="Calibri" w:eastAsia="Calibri" w:cs="Calibri"/>
          <w:sz w:val="24"/>
          <w:szCs w:val="24"/>
          <w:rtl w:val="0"/>
          <w:lang w:val="ms-MY"/>
        </w:rPr>
        <w:t>is a lecturer in the Faculty of Social Sciences and Humanities, Universiti Kebangsaan Malaysia, 43600 UKM Bangi, Selangor, Malaysia. Her research covers health communication, information management, and communication behaviour. Email: arina@ukm.edu.my</w:t>
      </w:r>
    </w:p>
    <w:p w14:paraId="643B323B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rtl w:val="0"/>
          <w:lang w:val="ms-MY"/>
        </w:rPr>
      </w:pPr>
      <w:r>
        <w:rPr>
          <w:rFonts w:hint="eastAsia" w:ascii="Calibri" w:hAnsi="Calibri" w:eastAsia="Calibri" w:cs="Calibri"/>
          <w:sz w:val="24"/>
          <w:szCs w:val="24"/>
          <w:rtl w:val="0"/>
          <w:lang w:val="ms-MY"/>
        </w:rPr>
        <w:t>.</w:t>
      </w: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6AC5F82"/>
    <w:rsid w:val="0B2F7965"/>
    <w:rsid w:val="26B80661"/>
    <w:rsid w:val="270E20E4"/>
    <w:rsid w:val="275A34C6"/>
    <w:rsid w:val="2A461AE0"/>
    <w:rsid w:val="2F1A178D"/>
    <w:rsid w:val="40784565"/>
    <w:rsid w:val="44663053"/>
    <w:rsid w:val="450F36EA"/>
    <w:rsid w:val="4E9E5ADF"/>
    <w:rsid w:val="53544219"/>
    <w:rsid w:val="57532A9D"/>
    <w:rsid w:val="6FD5763E"/>
    <w:rsid w:val="74524DB3"/>
    <w:rsid w:val="75F145C2"/>
    <w:rsid w:val="780103C1"/>
    <w:rsid w:val="7F29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Calibri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styleId="135">
    <w:name w:val="Hyperlink"/>
    <w:basedOn w:val="132"/>
    <w:semiHidden/>
    <w:unhideWhenUsed/>
    <w:qFormat/>
    <w:uiPriority w:val="99"/>
    <w:rPr>
      <w:color w:val="0000FF"/>
      <w:u w:val="single"/>
    </w:rPr>
  </w:style>
  <w:style w:type="character" w:customStyle="1" w:styleId="136">
    <w:name w:val="Header Char"/>
    <w:basedOn w:val="132"/>
    <w:link w:val="25"/>
    <w:qFormat/>
    <w:uiPriority w:val="99"/>
  </w:style>
  <w:style w:type="character" w:customStyle="1" w:styleId="137">
    <w:name w:val="Footer Char"/>
    <w:basedOn w:val="132"/>
    <w:link w:val="24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2"/>
    <w:link w:val="19"/>
    <w:qFormat/>
    <w:uiPriority w:val="99"/>
  </w:style>
  <w:style w:type="character" w:customStyle="1" w:styleId="146">
    <w:name w:val="Body Text 2 Char"/>
    <w:basedOn w:val="132"/>
    <w:link w:val="28"/>
    <w:qFormat/>
    <w:uiPriority w:val="99"/>
  </w:style>
  <w:style w:type="character" w:customStyle="1" w:styleId="147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8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2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2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1550</Characters>
  <Lines>0</Lines>
  <Paragraphs>0</Paragraphs>
  <TotalTime>0</TotalTime>
  <ScaleCrop>false</ScaleCrop>
  <LinksUpToDate>false</LinksUpToDate>
  <CharactersWithSpaces>1768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Ss</cp:lastModifiedBy>
  <dcterms:modified xsi:type="dcterms:W3CDTF">2025-11-06T02:12:22Z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eyJoZGlkIjoiNmVhMDY1NDRiNWIzNjYzNDFkNWNkNmU2YTcyMTVhNGMiLCJ1c2VySWQiOiIzNzUxNDAxMTMifQ==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8D583BAAFBDA49009733E98BE91245E8_13</vt:lpwstr>
  </property>
</Properties>
</file>